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shrove tuesday    </w:t>
      </w:r>
      <w:r>
        <w:t xml:space="preserve">   palm sunday    </w:t>
      </w:r>
      <w:r>
        <w:t xml:space="preserve">   ash wednesday    </w:t>
      </w:r>
      <w:r>
        <w:t xml:space="preserve">   good friday    </w:t>
      </w:r>
      <w:r>
        <w:t xml:space="preserve">   spring    </w:t>
      </w:r>
      <w:r>
        <w:t xml:space="preserve">   Jesus    </w:t>
      </w:r>
      <w:r>
        <w:t xml:space="preserve">   cross    </w:t>
      </w:r>
      <w:r>
        <w:t xml:space="preserve">   chick    </w:t>
      </w:r>
      <w:r>
        <w:t xml:space="preserve">   lamb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search</dc:title>
  <dcterms:created xsi:type="dcterms:W3CDTF">2021-10-11T05:52:31Z</dcterms:created>
  <dcterms:modified xsi:type="dcterms:W3CDTF">2021-10-11T05:52:31Z</dcterms:modified>
</cp:coreProperties>
</file>