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does lent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 island belongs to which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children’s book ‘Green Eggs and Ham’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baked good is traditionally eaten on Good Friday?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chocolate bar is this the slogan for? ‘Feel The Bubbles’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How many marzipan balls should sit on top of a Simnel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Snickers were originally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the equivalent of Shrove Tuesday known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Sweden it is an Easter tradition for the children to dress up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blood of Jesus is represented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Roger Rabbit's wife in Who Framed Roger Rabbit?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‘The Rump’ is an anagram of which Disney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bird lays the largest eggs?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‘Buona Pasqua‘ Means Happy Easter in what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official first name of the man who manufactured virtually all Faberge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Saturday before Palm Sunday is named after which biblical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 2020</dc:title>
  <dcterms:created xsi:type="dcterms:W3CDTF">2021-10-11T05:52:51Z</dcterms:created>
  <dcterms:modified xsi:type="dcterms:W3CDTF">2021-10-11T05:52:51Z</dcterms:modified>
</cp:coreProperties>
</file>