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stone    </w:t>
      </w:r>
      <w:r>
        <w:t xml:space="preserve">   angels    </w:t>
      </w:r>
      <w:r>
        <w:t xml:space="preserve">   joy    </w:t>
      </w:r>
      <w:r>
        <w:t xml:space="preserve">   fear    </w:t>
      </w:r>
      <w:r>
        <w:t xml:space="preserve">   life    </w:t>
      </w:r>
      <w:r>
        <w:t xml:space="preserve">   Emmaus    </w:t>
      </w:r>
      <w:r>
        <w:t xml:space="preserve">   Holy Spirit    </w:t>
      </w:r>
      <w:r>
        <w:t xml:space="preserve">   believe    </w:t>
      </w:r>
      <w:r>
        <w:t xml:space="preserve">   peace    </w:t>
      </w:r>
      <w:r>
        <w:t xml:space="preserve">   eggs    </w:t>
      </w:r>
      <w:r>
        <w:t xml:space="preserve">   wine    </w:t>
      </w:r>
      <w:r>
        <w:t xml:space="preserve">   Bread    </w:t>
      </w:r>
      <w:r>
        <w:t xml:space="preserve">   Mary    </w:t>
      </w:r>
      <w:r>
        <w:t xml:space="preserve">   Thomas    </w:t>
      </w:r>
      <w:r>
        <w:t xml:space="preserve">   upper room    </w:t>
      </w:r>
      <w:r>
        <w:t xml:space="preserve">   Easter Day    </w:t>
      </w:r>
      <w:r>
        <w:t xml:space="preserve">   Resurrection    </w:t>
      </w:r>
      <w:r>
        <w:t xml:space="preserve">   Jesus    </w:t>
      </w:r>
      <w:r>
        <w:t xml:space="preserve">   cross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2021-10-11T05:53:15Z</dcterms:created>
  <dcterms:modified xsi:type="dcterms:W3CDTF">2021-10-11T05:53:15Z</dcterms:modified>
</cp:coreProperties>
</file>