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Throw    </w:t>
      </w:r>
      <w:r>
        <w:t xml:space="preserve">   Caramel-eggs    </w:t>
      </w:r>
      <w:r>
        <w:t xml:space="preserve">   Creme-eggs    </w:t>
      </w:r>
      <w:r>
        <w:t xml:space="preserve">   Mini-eggs    </w:t>
      </w:r>
      <w:r>
        <w:t xml:space="preserve">   Sunday    </w:t>
      </w:r>
      <w:r>
        <w:t xml:space="preserve">   Monday    </w:t>
      </w:r>
      <w:r>
        <w:t xml:space="preserve">   Ribbon    </w:t>
      </w:r>
      <w:r>
        <w:t xml:space="preserve">   Good-friday    </w:t>
      </w:r>
      <w:r>
        <w:t xml:space="preserve">   Cross    </w:t>
      </w:r>
      <w:r>
        <w:t xml:space="preserve">   Tomb    </w:t>
      </w:r>
      <w:r>
        <w:t xml:space="preserve">   Jesus    </w:t>
      </w:r>
      <w:r>
        <w:t xml:space="preserve">   Sharing    </w:t>
      </w:r>
      <w:r>
        <w:t xml:space="preserve">   Searching    </w:t>
      </w:r>
      <w:r>
        <w:t xml:space="preserve">   Hunts    </w:t>
      </w:r>
      <w:r>
        <w:t xml:space="preserve">   Basket    </w:t>
      </w:r>
      <w:r>
        <w:t xml:space="preserve">   Bows    </w:t>
      </w:r>
      <w:r>
        <w:t xml:space="preserve">   Sweets    </w:t>
      </w:r>
      <w:r>
        <w:t xml:space="preserve">   Paint    </w:t>
      </w:r>
      <w:r>
        <w:t xml:space="preserve">   Chocolate    </w:t>
      </w:r>
      <w:r>
        <w:t xml:space="preserve">   Chick    </w:t>
      </w:r>
      <w:r>
        <w:t xml:space="preserve">   Bunny    </w:t>
      </w:r>
      <w:r>
        <w:t xml:space="preserve">   Lambs    </w:t>
      </w:r>
      <w:r>
        <w:t xml:space="preserve">   Grass    </w:t>
      </w:r>
      <w:r>
        <w:t xml:space="preserve">   Egg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2021-10-11T05:51:53Z</dcterms:created>
  <dcterms:modified xsi:type="dcterms:W3CDTF">2021-10-11T05:51:53Z</dcterms:modified>
</cp:coreProperties>
</file>