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hop    </w:t>
      </w:r>
      <w:r>
        <w:t xml:space="preserve">   bunny rabbit    </w:t>
      </w:r>
      <w:r>
        <w:t xml:space="preserve">   egg    </w:t>
      </w:r>
      <w:r>
        <w:t xml:space="preserve">   birth    </w:t>
      </w:r>
      <w:r>
        <w:t xml:space="preserve">   spring    </w:t>
      </w:r>
      <w:r>
        <w:t xml:space="preserve">   lamb    </w:t>
      </w:r>
      <w:r>
        <w:t xml:space="preserve">   good friday    </w:t>
      </w:r>
      <w:r>
        <w:t xml:space="preserve">   finding    </w:t>
      </w:r>
      <w:r>
        <w:t xml:space="preserve">   to hunt    </w:t>
      </w:r>
      <w:r>
        <w:t xml:space="preserve">   family    </w:t>
      </w:r>
      <w:r>
        <w:t xml:space="preserve">   holy week    </w:t>
      </w:r>
      <w:r>
        <w:t xml:space="preserve">   easter    </w:t>
      </w:r>
      <w:r>
        <w:t xml:space="preserve">   christain    </w:t>
      </w:r>
      <w:r>
        <w:t xml:space="preserve">   jesus christ    </w:t>
      </w:r>
      <w:r>
        <w:t xml:space="preserve">   chocolate eggs    </w:t>
      </w:r>
      <w:r>
        <w:t xml:space="preserve">   church    </w:t>
      </w:r>
      <w:r>
        <w:t xml:space="preserve">   mass    </w:t>
      </w:r>
      <w:r>
        <w:t xml:space="preserve">   christianity    </w:t>
      </w:r>
      <w:r>
        <w:t xml:space="preserve">   chocolate    </w:t>
      </w:r>
      <w:r>
        <w:t xml:space="preserve">   easter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 </dc:title>
  <dcterms:created xsi:type="dcterms:W3CDTF">2021-10-11T05:52:19Z</dcterms:created>
  <dcterms:modified xsi:type="dcterms:W3CDTF">2021-10-11T05:52:19Z</dcterms:modified>
</cp:coreProperties>
</file>