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 for Lennie-Ray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jump    </w:t>
      </w:r>
      <w:r>
        <w:t xml:space="preserve">   fun    </w:t>
      </w:r>
      <w:r>
        <w:t xml:space="preserve">   bounce    </w:t>
      </w:r>
      <w:r>
        <w:t xml:space="preserve">   maltesers    </w:t>
      </w:r>
      <w:r>
        <w:t xml:space="preserve">   kitkat    </w:t>
      </w:r>
      <w:r>
        <w:t xml:space="preserve">   nestle    </w:t>
      </w:r>
      <w:r>
        <w:t xml:space="preserve">   cadbury    </w:t>
      </w:r>
      <w:r>
        <w:t xml:space="preserve">   eggs    </w:t>
      </w:r>
      <w:r>
        <w:t xml:space="preserve">   oreo    </w:t>
      </w:r>
      <w:r>
        <w:t xml:space="preserve">   flipout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 for Lennie-Ray</dc:title>
  <dcterms:created xsi:type="dcterms:W3CDTF">2021-10-11T05:52:42Z</dcterms:created>
  <dcterms:modified xsi:type="dcterms:W3CDTF">2021-10-11T05:52:42Z</dcterms:modified>
</cp:coreProperties>
</file>