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hunt    </w:t>
      </w:r>
      <w:r>
        <w:t xml:space="preserve">   holy    </w:t>
      </w:r>
      <w:r>
        <w:t xml:space="preserve">   cross    </w:t>
      </w:r>
      <w:r>
        <w:t xml:space="preserve">   jesus    </w:t>
      </w:r>
      <w:r>
        <w:t xml:space="preserve">   march    </w:t>
      </w:r>
      <w:r>
        <w:t xml:space="preserve">   risen    </w:t>
      </w:r>
      <w:r>
        <w:t xml:space="preserve">   easter    </w:t>
      </w:r>
      <w:r>
        <w:t xml:space="preserve">   chicks    </w:t>
      </w:r>
      <w:r>
        <w:t xml:space="preserve">   joyful    </w:t>
      </w:r>
      <w:r>
        <w:t xml:space="preserve">   sacred    </w:t>
      </w:r>
      <w:r>
        <w:t xml:space="preserve">   hidden    </w:t>
      </w:r>
      <w:r>
        <w:t xml:space="preserve">   spring    </w:t>
      </w:r>
      <w:r>
        <w:t xml:space="preserve">   bunnies    </w:t>
      </w:r>
      <w:r>
        <w:t xml:space="preserve">   blessed    </w:t>
      </w:r>
      <w:r>
        <w:t xml:space="preserve">   festive    </w:t>
      </w:r>
      <w:r>
        <w:t xml:space="preserve">   delicious    </w:t>
      </w:r>
      <w:r>
        <w:t xml:space="preserve">   crucified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wordsearch!</dc:title>
  <dcterms:created xsi:type="dcterms:W3CDTF">2021-10-11T05:52:08Z</dcterms:created>
  <dcterms:modified xsi:type="dcterms:W3CDTF">2021-10-11T05:52:08Z</dcterms:modified>
</cp:coreProperties>
</file>