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Eastern Canada EH!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Quebec is famous for tortiere, maple syrup, cerise de terre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flower is on the Québec coat of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famous Canadian Female Singer has a Las Vegas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"Je Me Souviens"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structure was once famous for being the tallest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east coast American State does not touch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Rideau is French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Canadian provinces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Capitol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something is completed it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Avian emblem of the province of Quebec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September 13, 1759, General Wolfe defeated  who  on the Plains of Abraham  outside  Québec City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Kingston is the home of what prestigious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largest Frech speaking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Bombardier is famous for making what two things.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repertory event happens at Niagara on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French  explorer to reach Quebec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Winterlude festival holds some of its events on the canal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Canadian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 canal called that starts in Ottawa and ends in Kingston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Canada EH!</dc:title>
  <dcterms:created xsi:type="dcterms:W3CDTF">2021-10-11T05:52:25Z</dcterms:created>
  <dcterms:modified xsi:type="dcterms:W3CDTF">2021-10-11T05:52:25Z</dcterms:modified>
</cp:coreProperties>
</file>