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Europe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Bosnia and Herzegovina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Moldova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Montenegro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Europe Capitals</dc:title>
  <dcterms:created xsi:type="dcterms:W3CDTF">2021-10-11T05:52:48Z</dcterms:created>
  <dcterms:modified xsi:type="dcterms:W3CDTF">2021-10-11T05:52:48Z</dcterms:modified>
</cp:coreProperties>
</file>