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Europe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Czech.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Belarus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Moldova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Europe Countries and Capitals</dc:title>
  <dcterms:created xsi:type="dcterms:W3CDTF">2021-10-11T05:53:22Z</dcterms:created>
  <dcterms:modified xsi:type="dcterms:W3CDTF">2021-10-11T05:53:22Z</dcterms:modified>
</cp:coreProperties>
</file>