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European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Alexander I    </w:t>
      </w:r>
      <w:r>
        <w:t xml:space="preserve">   Bolsheviks    </w:t>
      </w:r>
      <w:r>
        <w:t xml:space="preserve">   Capitalism    </w:t>
      </w:r>
      <w:r>
        <w:t xml:space="preserve">   Catherine the Great    </w:t>
      </w:r>
      <w:r>
        <w:t xml:space="preserve">   Communism    </w:t>
      </w:r>
      <w:r>
        <w:t xml:space="preserve">   Crimean War    </w:t>
      </w:r>
      <w:r>
        <w:t xml:space="preserve">   Czar Nicholas I    </w:t>
      </w:r>
      <w:r>
        <w:t xml:space="preserve">   Glasnost    </w:t>
      </w:r>
      <w:r>
        <w:t xml:space="preserve">   IvanIII    </w:t>
      </w:r>
      <w:r>
        <w:t xml:space="preserve">   Ivan the Terrible    </w:t>
      </w:r>
      <w:r>
        <w:t xml:space="preserve">   Joseph Stalin    </w:t>
      </w:r>
      <w:r>
        <w:t xml:space="preserve">   Karl Marx    </w:t>
      </w:r>
      <w:r>
        <w:t xml:space="preserve">   Kiev    </w:t>
      </w:r>
      <w:r>
        <w:t xml:space="preserve">   Lenin    </w:t>
      </w:r>
      <w:r>
        <w:t xml:space="preserve">   Leon Trotsky    </w:t>
      </w:r>
      <w:r>
        <w:t xml:space="preserve">   Marxism    </w:t>
      </w:r>
      <w:r>
        <w:t xml:space="preserve">   Mikhail Gorbachev    </w:t>
      </w:r>
      <w:r>
        <w:t xml:space="preserve">   Mongols    </w:t>
      </w:r>
      <w:r>
        <w:t xml:space="preserve">   Napoleon    </w:t>
      </w:r>
      <w:r>
        <w:t xml:space="preserve">   Nikita Khurshchev    </w:t>
      </w:r>
      <w:r>
        <w:t xml:space="preserve">   Perestroika    </w:t>
      </w:r>
      <w:r>
        <w:t xml:space="preserve">   Peter The Great    </w:t>
      </w:r>
      <w:r>
        <w:t xml:space="preserve">   Propaganda    </w:t>
      </w:r>
      <w:r>
        <w:t xml:space="preserve">   Red Russsians    </w:t>
      </w:r>
      <w:r>
        <w:t xml:space="preserve">   Russia    </w:t>
      </w:r>
      <w:r>
        <w:t xml:space="preserve">   Soviet Union    </w:t>
      </w:r>
      <w:r>
        <w:t xml:space="preserve">   The Great Purge    </w:t>
      </w:r>
      <w:r>
        <w:t xml:space="preserve">   Vladimir the Saint    </w:t>
      </w:r>
      <w:r>
        <w:t xml:space="preserve">   White Russians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European History </dc:title>
  <dcterms:created xsi:type="dcterms:W3CDTF">2021-10-11T05:53:28Z</dcterms:created>
  <dcterms:modified xsi:type="dcterms:W3CDTF">2021-10-11T05:53:28Z</dcterms:modified>
</cp:coreProperties>
</file>