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FRontiers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VOORTREKKERS    </w:t>
      </w:r>
      <w:r>
        <w:t xml:space="preserve">   REBUBLIC    </w:t>
      </w:r>
      <w:r>
        <w:t xml:space="preserve">   INBOEKSELLING    </w:t>
      </w:r>
      <w:r>
        <w:t xml:space="preserve">   INTERIOR    </w:t>
      </w:r>
      <w:r>
        <w:t xml:space="preserve">   TREK    </w:t>
      </w:r>
      <w:r>
        <w:t xml:space="preserve">   BOERS    </w:t>
      </w:r>
      <w:r>
        <w:t xml:space="preserve">   WINE    </w:t>
      </w:r>
      <w:r>
        <w:t xml:space="preserve">   REBELLIONS    </w:t>
      </w:r>
      <w:r>
        <w:t xml:space="preserve">   ECONOMIC    </w:t>
      </w:r>
      <w:r>
        <w:t xml:space="preserve">   HUMANITARIAN    </w:t>
      </w:r>
      <w:r>
        <w:t xml:space="preserve">   SLAVERY    </w:t>
      </w:r>
      <w:r>
        <w:t xml:space="preserve">   ABOLITION    </w:t>
      </w:r>
      <w:r>
        <w:t xml:space="preserve">   ZUURVELD    </w:t>
      </w:r>
      <w:r>
        <w:t xml:space="preserve">   WOOL    </w:t>
      </w:r>
      <w:r>
        <w:t xml:space="preserve">   MERINO    </w:t>
      </w:r>
      <w:r>
        <w:t xml:space="preserve">   FARMING    </w:t>
      </w:r>
      <w:r>
        <w:t xml:space="preserve">   IMMIGRATION    </w:t>
      </w:r>
      <w:r>
        <w:t xml:space="preserve">   SAN    </w:t>
      </w:r>
      <w:r>
        <w:t xml:space="preserve">   KHOIKHOI    </w:t>
      </w:r>
      <w:r>
        <w:t xml:space="preserve">   ENLIST    </w:t>
      </w:r>
      <w:r>
        <w:t xml:space="preserve">   RECRUIT    </w:t>
      </w:r>
      <w:r>
        <w:t xml:space="preserve">   REGIMENTS    </w:t>
      </w:r>
      <w:r>
        <w:t xml:space="preserve">   TREKBOERS    </w:t>
      </w:r>
      <w:r>
        <w:t xml:space="preserve">   BRITISH    </w:t>
      </w:r>
      <w:r>
        <w:t xml:space="preserve">   OFFICIALS    </w:t>
      </w:r>
      <w:r>
        <w:t xml:space="preserve">   SOLDIERS    </w:t>
      </w:r>
      <w:r>
        <w:t xml:space="preserve">   ENEMY    </w:t>
      </w:r>
      <w:r>
        <w:t xml:space="preserve">   HOMESTEADS    </w:t>
      </w:r>
      <w:r>
        <w:t xml:space="preserve">   RESISTANCE    </w:t>
      </w:r>
      <w:r>
        <w:t xml:space="preserve">   FRONTIER    </w:t>
      </w:r>
      <w:r>
        <w:t xml:space="preserve">   COMMANDER    </w:t>
      </w:r>
      <w:r>
        <w:t xml:space="preserve">   MILITARY    </w:t>
      </w:r>
      <w:r>
        <w:t xml:space="preserve">   WEAPONS    </w:t>
      </w:r>
      <w:r>
        <w:t xml:space="preserve">   XHOSA    </w:t>
      </w:r>
      <w:r>
        <w:t xml:space="preserve">   DISPOSSESSED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FRontiers</dc:title>
  <dcterms:created xsi:type="dcterms:W3CDTF">2021-10-11T05:54:06Z</dcterms:created>
  <dcterms:modified xsi:type="dcterms:W3CDTF">2021-10-11T05:54:06Z</dcterms:modified>
</cp:coreProperties>
</file>