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Front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eastern frontier was Russia Empire against....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is a battle underground it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fighting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inside guns which shoots out of barrel?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to fight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front is this??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the eastern front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dig holes underground in war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world war was the eastern front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of the war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argue with someone another word can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country involved was....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eastern front finish?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the eastern front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machinery that takes out masses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Front </dc:title>
  <dcterms:created xsi:type="dcterms:W3CDTF">2021-10-11T05:52:34Z</dcterms:created>
  <dcterms:modified xsi:type="dcterms:W3CDTF">2021-10-11T05:52:34Z</dcterms:modified>
</cp:coreProperties>
</file>