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Eastern Nutrition: Water &amp; Land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great thirst during feverish diseases and for all kinds of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lowers blood fat and cholesterol.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hypertension, coronary heart diseases and carcinomas. For hernia or edema, pain in the testicles.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prevention and treatment of influenza, epidemic inflammation of the brain, high blood pressure, and excess fat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nasal bleeding coughing with blood and blood stained stool, For cough with sputum due to Lung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edema and beri beri and hypertension + cough with yellow sputum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dizziness, restlessness due to Liver Heat and rising of Liver Yang.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Sending down Counter flow Qi, attesting cough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a dry throat mouth, poor appetite, thirst and constipation due to Stomach Yin deficiency.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Arrests bleeding, tonify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palpitation, insomnia, irritability due to Heart fire or Heart Yin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dizziness and bad vision due to deficiency of Liver Blood &amp; Yin.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bloody stool due to heat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expelling roundworms and cough with sputum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Nutrition: Water &amp; Land vegetables</dc:title>
  <dcterms:created xsi:type="dcterms:W3CDTF">2021-10-11T05:53:11Z</dcterms:created>
  <dcterms:modified xsi:type="dcterms:W3CDTF">2021-10-11T05:53:11Z</dcterms:modified>
</cp:coreProperties>
</file>