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Sentinel    </w:t>
      </w:r>
      <w:r>
        <w:t xml:space="preserve">   Warder    </w:t>
      </w:r>
      <w:r>
        <w:t xml:space="preserve">   Electa    </w:t>
      </w:r>
      <w:r>
        <w:t xml:space="preserve">   Martha    </w:t>
      </w:r>
      <w:r>
        <w:t xml:space="preserve">   Ester    </w:t>
      </w:r>
      <w:r>
        <w:t xml:space="preserve">   Ruth    </w:t>
      </w:r>
      <w:r>
        <w:t xml:space="preserve">   Adah    </w:t>
      </w:r>
      <w:r>
        <w:t xml:space="preserve">   Organist    </w:t>
      </w:r>
      <w:r>
        <w:t xml:space="preserve">   Marshal    </w:t>
      </w:r>
      <w:r>
        <w:t xml:space="preserve">   Chaplain    </w:t>
      </w:r>
      <w:r>
        <w:t xml:space="preserve">   Assoc. Conductress    </w:t>
      </w:r>
      <w:r>
        <w:t xml:space="preserve">   Conductress    </w:t>
      </w:r>
      <w:r>
        <w:t xml:space="preserve">   Treasurer    </w:t>
      </w:r>
      <w:r>
        <w:t xml:space="preserve">   Secretary    </w:t>
      </w:r>
      <w:r>
        <w:t xml:space="preserve">   Assoc. Matron    </w:t>
      </w:r>
      <w:r>
        <w:t xml:space="preserve">   Assoc. Patron    </w:t>
      </w:r>
      <w:r>
        <w:t xml:space="preserve">   Worthy Patron    </w:t>
      </w:r>
      <w:r>
        <w:t xml:space="preserve">   Worthy Matron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Star</dc:title>
  <dcterms:created xsi:type="dcterms:W3CDTF">2021-10-11T05:53:34Z</dcterms:created>
  <dcterms:modified xsi:type="dcterms:W3CDTF">2021-10-11T05:53:34Z</dcterms:modified>
</cp:coreProperties>
</file>