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Maine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capital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Jersey's capital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 is the capital of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Montpelier is the capital of 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Concord is the capital of ____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Annapolis is the capital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Pennsylvania's capital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Dover is the capital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 _______'s capital is Providence.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Connecticut is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States</dc:title>
  <dcterms:created xsi:type="dcterms:W3CDTF">2021-10-11T05:53:20Z</dcterms:created>
  <dcterms:modified xsi:type="dcterms:W3CDTF">2021-10-11T05:53:20Z</dcterms:modified>
</cp:coreProperties>
</file>