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Eastern Woodland Native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Basket    </w:t>
      </w:r>
      <w:r>
        <w:t xml:space="preserve">   Turtle    </w:t>
      </w:r>
      <w:r>
        <w:t xml:space="preserve">   Moccasins    </w:t>
      </w:r>
      <w:r>
        <w:t xml:space="preserve">   River    </w:t>
      </w:r>
      <w:r>
        <w:t xml:space="preserve">   Canoe    </w:t>
      </w:r>
      <w:r>
        <w:t xml:space="preserve">   Fish    </w:t>
      </w:r>
      <w:r>
        <w:t xml:space="preserve">   Turkey    </w:t>
      </w:r>
      <w:r>
        <w:t xml:space="preserve">   Moose    </w:t>
      </w:r>
      <w:r>
        <w:t xml:space="preserve">   Deer    </w:t>
      </w:r>
      <w:r>
        <w:t xml:space="preserve">   Abenaki    </w:t>
      </w:r>
      <w:r>
        <w:t xml:space="preserve">   Penobscot    </w:t>
      </w:r>
      <w:r>
        <w:t xml:space="preserve">   Maliseet    </w:t>
      </w:r>
      <w:r>
        <w:t xml:space="preserve">   Passamaquaddy    </w:t>
      </w:r>
      <w:r>
        <w:t xml:space="preserve">   MicMac    </w:t>
      </w:r>
      <w:r>
        <w:t xml:space="preserve">   Wampum    </w:t>
      </w:r>
      <w:r>
        <w:t xml:space="preserve">   Corn    </w:t>
      </w:r>
      <w:r>
        <w:t xml:space="preserve">   Beans    </w:t>
      </w:r>
      <w:r>
        <w:t xml:space="preserve">   Squash    </w:t>
      </w:r>
      <w:r>
        <w:t xml:space="preserve">   Cradleboard    </w:t>
      </w:r>
      <w:r>
        <w:t xml:space="preserve">   Longhouse    </w:t>
      </w:r>
      <w:r>
        <w:t xml:space="preserve">   Wigwum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Woodland Native Americans</dc:title>
  <dcterms:created xsi:type="dcterms:W3CDTF">2021-10-11T05:53:38Z</dcterms:created>
  <dcterms:modified xsi:type="dcterms:W3CDTF">2021-10-11T05:53:38Z</dcterms:modified>
</cp:coreProperties>
</file>