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Eastern Woodlands and Plains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North America    </w:t>
      </w:r>
      <w:r>
        <w:t xml:space="preserve">   class    </w:t>
      </w:r>
      <w:r>
        <w:t xml:space="preserve">   tradition    </w:t>
      </w:r>
      <w:r>
        <w:t xml:space="preserve">   civilization    </w:t>
      </w:r>
      <w:r>
        <w:t xml:space="preserve">   artifact    </w:t>
      </w:r>
      <w:r>
        <w:t xml:space="preserve">   migration    </w:t>
      </w:r>
      <w:r>
        <w:t xml:space="preserve">   theory    </w:t>
      </w:r>
      <w:r>
        <w:t xml:space="preserve">   ancestor    </w:t>
      </w:r>
      <w:r>
        <w:t xml:space="preserve">   ceremony    </w:t>
      </w:r>
      <w:r>
        <w:t xml:space="preserve">   council    </w:t>
      </w:r>
      <w:r>
        <w:t xml:space="preserve">   travois    </w:t>
      </w:r>
      <w:r>
        <w:t xml:space="preserve">   tepee    </w:t>
      </w:r>
      <w:r>
        <w:t xml:space="preserve">   scarce    </w:t>
      </w:r>
      <w:r>
        <w:t xml:space="preserve">   sod    </w:t>
      </w:r>
      <w:r>
        <w:t xml:space="preserve">   lodge    </w:t>
      </w:r>
      <w:r>
        <w:t xml:space="preserve">   wigwam    </w:t>
      </w:r>
      <w:r>
        <w:t xml:space="preserve">   confederation    </w:t>
      </w:r>
      <w:r>
        <w:t xml:space="preserve">   wampum    </w:t>
      </w:r>
      <w:r>
        <w:t xml:space="preserve">   longhouse    </w:t>
      </w:r>
      <w:r>
        <w:t xml:space="preserve">   palisade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Woodlands and Plains</dc:title>
  <dcterms:created xsi:type="dcterms:W3CDTF">2021-10-11T05:53:50Z</dcterms:created>
  <dcterms:modified xsi:type="dcterms:W3CDTF">2021-10-11T05:53:50Z</dcterms:modified>
</cp:coreProperties>
</file>