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and 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manufacturing    </w:t>
      </w:r>
      <w:r>
        <w:t xml:space="preserve">   mineral    </w:t>
      </w:r>
      <w:r>
        <w:t xml:space="preserve">   Nile perch    </w:t>
      </w:r>
      <w:r>
        <w:t xml:space="preserve">   Lake Victoria    </w:t>
      </w:r>
      <w:r>
        <w:t xml:space="preserve">   Rwanda    </w:t>
      </w:r>
      <w:r>
        <w:t xml:space="preserve">   Burundi    </w:t>
      </w:r>
      <w:r>
        <w:t xml:space="preserve">   Shaka Zulu    </w:t>
      </w:r>
      <w:r>
        <w:t xml:space="preserve">   overgrazing    </w:t>
      </w:r>
      <w:r>
        <w:t xml:space="preserve">   Zulu    </w:t>
      </w:r>
      <w:r>
        <w:t xml:space="preserve">   Masai    </w:t>
      </w:r>
      <w:r>
        <w:t xml:space="preserve">   Zambezi    </w:t>
      </w:r>
      <w:r>
        <w:t xml:space="preserve">   Great Zimbabwe    </w:t>
      </w:r>
      <w:r>
        <w:t xml:space="preserve">   Aksum    </w:t>
      </w:r>
      <w:r>
        <w:t xml:space="preserve">   Eastern Africa    </w:t>
      </w:r>
      <w:r>
        <w:t xml:space="preserve">   South Africa    </w:t>
      </w:r>
      <w:r>
        <w:t xml:space="preserve">   goat    </w:t>
      </w:r>
      <w:r>
        <w:t xml:space="preserve">   sheep    </w:t>
      </w:r>
      <w:r>
        <w:t xml:space="preserve">   cattle    </w:t>
      </w:r>
      <w:r>
        <w:t xml:space="preserve">   tools    </w:t>
      </w:r>
      <w:r>
        <w:t xml:space="preserve">   kinship    </w:t>
      </w:r>
      <w:r>
        <w:t xml:space="preserve">   Kenya    </w:t>
      </w:r>
      <w:r>
        <w:t xml:space="preserve">   Christianity    </w:t>
      </w:r>
      <w:r>
        <w:t xml:space="preserve">   Islam    </w:t>
      </w:r>
      <w:r>
        <w:t xml:space="preserve">   pastoralism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and Southern Africa</dc:title>
  <dcterms:created xsi:type="dcterms:W3CDTF">2021-10-11T05:51:58Z</dcterms:created>
  <dcterms:modified xsi:type="dcterms:W3CDTF">2021-10-11T05:51:58Z</dcterms:modified>
</cp:coreProperties>
</file>