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Eastern and Southern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Siad Barre    </w:t>
      </w:r>
      <w:r>
        <w:t xml:space="preserve">   cash crops    </w:t>
      </w:r>
      <w:r>
        <w:t xml:space="preserve">   Shona    </w:t>
      </w:r>
      <w:r>
        <w:t xml:space="preserve">   sheep    </w:t>
      </w:r>
      <w:r>
        <w:t xml:space="preserve">   goat    </w:t>
      </w:r>
      <w:r>
        <w:t xml:space="preserve">   cattle    </w:t>
      </w:r>
      <w:r>
        <w:t xml:space="preserve">   stone    </w:t>
      </w:r>
      <w:r>
        <w:t xml:space="preserve">   fossils    </w:t>
      </w:r>
      <w:r>
        <w:t xml:space="preserve">   Mozambique    </w:t>
      </w:r>
      <w:r>
        <w:t xml:space="preserve">   trading    </w:t>
      </w:r>
      <w:r>
        <w:t xml:space="preserve">   Aksum    </w:t>
      </w:r>
      <w:r>
        <w:t xml:space="preserve">   Masai    </w:t>
      </w:r>
      <w:r>
        <w:t xml:space="preserve">   Shaka Zulu    </w:t>
      </w:r>
      <w:r>
        <w:t xml:space="preserve">   Zulu    </w:t>
      </w:r>
      <w:r>
        <w:t xml:space="preserve">   Rwanda    </w:t>
      </w:r>
      <w:r>
        <w:t xml:space="preserve">   Somalia    </w:t>
      </w:r>
      <w:r>
        <w:t xml:space="preserve">   Nile perch    </w:t>
      </w:r>
      <w:r>
        <w:t xml:space="preserve">   Lake Victoria    </w:t>
      </w:r>
      <w:r>
        <w:t xml:space="preserve">   hocketing    </w:t>
      </w:r>
      <w:r>
        <w:t xml:space="preserve">   Mbira    </w:t>
      </w:r>
      <w:r>
        <w:t xml:space="preserve">   overgrazing    </w:t>
      </w:r>
      <w:r>
        <w:t xml:space="preserve">   kinship    </w:t>
      </w:r>
      <w:r>
        <w:t xml:space="preserve">   Eastern Africa    </w:t>
      </w:r>
      <w:r>
        <w:t xml:space="preserve">   South Africa    </w:t>
      </w:r>
      <w:r>
        <w:t xml:space="preserve">   tools    </w:t>
      </w:r>
      <w:r>
        <w:t xml:space="preserve">   Great Zimbabwe    </w:t>
      </w:r>
      <w:r>
        <w:t xml:space="preserve">   Kenya    </w:t>
      </w:r>
      <w:r>
        <w:t xml:space="preserve">   traditional     </w:t>
      </w:r>
      <w:r>
        <w:t xml:space="preserve">   Islam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and Southern Africa</dc:title>
  <dcterms:created xsi:type="dcterms:W3CDTF">2021-10-11T05:52:00Z</dcterms:created>
  <dcterms:modified xsi:type="dcterms:W3CDTF">2021-10-11T05:52:00Z</dcterms:modified>
</cp:coreProperties>
</file>