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Bebe    </w:t>
      </w:r>
      <w:r>
        <w:t xml:space="preserve">   Bicth    </w:t>
      </w:r>
      <w:r>
        <w:t xml:space="preserve">   Bloxburg    </w:t>
      </w:r>
      <w:r>
        <w:t xml:space="preserve">   Bshzjx    </w:t>
      </w:r>
      <w:r>
        <w:t xml:space="preserve">   Bshzjxhdhxjdj    </w:t>
      </w:r>
      <w:r>
        <w:t xml:space="preserve">   Cauilo    </w:t>
      </w:r>
      <w:r>
        <w:t xml:space="preserve">   Dj    </w:t>
      </w:r>
      <w:r>
        <w:t xml:space="preserve">   Free    </w:t>
      </w:r>
      <w:r>
        <w:t xml:space="preserve">   Gsbsn    </w:t>
      </w:r>
      <w:r>
        <w:t xml:space="preserve">   Hehehehe    </w:t>
      </w:r>
      <w:r>
        <w:t xml:space="preserve">   Houans    </w:t>
      </w:r>
      <w:r>
        <w:t xml:space="preserve">   I hate school    </w:t>
      </w:r>
      <w:r>
        <w:t xml:space="preserve">   I just a kid who learns    </w:t>
      </w:r>
      <w:r>
        <w:t xml:space="preserve">   I like meuehe    </w:t>
      </w:r>
      <w:r>
        <w:t xml:space="preserve">   Jjsjs    </w:t>
      </w:r>
      <w:r>
        <w:t xml:space="preserve">   Me    </w:t>
      </w:r>
      <w:r>
        <w:t xml:space="preserve">   Me myself and I    </w:t>
      </w:r>
      <w:r>
        <w:t xml:space="preserve">   Minecraft    </w:t>
      </w:r>
      <w:r>
        <w:t xml:space="preserve">   Ndjcjfndjzi    </w:t>
      </w:r>
      <w:r>
        <w:t xml:space="preserve">   Ninithepup    </w:t>
      </w:r>
      <w:r>
        <w:t xml:space="preserve">   Roblox    </w:t>
      </w:r>
      <w:r>
        <w:t xml:space="preserve">   Robux    </w:t>
      </w:r>
      <w:r>
        <w:t xml:space="preserve">   Ruududjfk    </w:t>
      </w:r>
      <w:r>
        <w:t xml:space="preserve">   Shdhdjdj    </w:t>
      </w:r>
      <w:r>
        <w:t xml:space="preserve">   SUzvs    </w:t>
      </w:r>
      <w:r>
        <w:t xml:space="preserve">   Ti    </w:t>
      </w:r>
      <w:r>
        <w:t xml:space="preserve">   Titoto    </w:t>
      </w:r>
      <w:r>
        <w:t xml:space="preserve">   Zjsix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</dc:title>
  <dcterms:created xsi:type="dcterms:W3CDTF">2021-10-11T05:53:24Z</dcterms:created>
  <dcterms:modified xsi:type="dcterms:W3CDTF">2021-10-11T05:53:24Z</dcterms:modified>
</cp:coreProperties>
</file>