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mountain ocean pond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estuary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</dc:title>
  <dcterms:created xsi:type="dcterms:W3CDTF">2021-10-11T05:53:43Z</dcterms:created>
  <dcterms:modified xsi:type="dcterms:W3CDTF">2021-10-11T05:53:43Z</dcterms:modified>
</cp:coreProperties>
</file>