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Easy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lies    </w:t>
      </w:r>
      <w:r>
        <w:t xml:space="preserve">   rumour    </w:t>
      </w:r>
      <w:r>
        <w:t xml:space="preserve">   depression    </w:t>
      </w:r>
      <w:r>
        <w:t xml:space="preserve">   essential    </w:t>
      </w:r>
      <w:r>
        <w:t xml:space="preserve">   identity    </w:t>
      </w:r>
      <w:r>
        <w:t xml:space="preserve">   yourself    </w:t>
      </w:r>
      <w:r>
        <w:t xml:space="preserve">   authentic    </w:t>
      </w:r>
      <w:r>
        <w:t xml:space="preserve">   present    </w:t>
      </w:r>
      <w:r>
        <w:t xml:space="preserve">   crucial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A</dc:title>
  <dcterms:created xsi:type="dcterms:W3CDTF">2021-10-11T05:52:57Z</dcterms:created>
  <dcterms:modified xsi:type="dcterms:W3CDTF">2021-10-11T05:52:57Z</dcterms:modified>
</cp:coreProperties>
</file>