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Easy Access 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___________ allowed without penalty during 6-month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Flexibility to use __________ as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Option to have interest ______________ credited to the CD or to another KTC deposit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interest rates than savings accounts.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rate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Funds available for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 be used as ___________ for a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account is available to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make _____________ additional deposits.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$500 __________ deposit.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Access CD</dc:title>
  <dcterms:created xsi:type="dcterms:W3CDTF">2021-10-11T05:53:28Z</dcterms:created>
  <dcterms:modified xsi:type="dcterms:W3CDTF">2021-10-11T05:53:28Z</dcterms:modified>
</cp:coreProperties>
</file>