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Easy As Pie!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marble    </w:t>
      </w:r>
      <w:r>
        <w:t xml:space="preserve">   egg    </w:t>
      </w:r>
      <w:r>
        <w:t xml:space="preserve">   pumpkin    </w:t>
      </w:r>
      <w:r>
        <w:t xml:space="preserve">   Pie    </w:t>
      </w:r>
      <w:r>
        <w:t xml:space="preserve">   deepdish    </w:t>
      </w:r>
      <w:r>
        <w:t xml:space="preserve">   roll    </w:t>
      </w:r>
      <w:r>
        <w:t xml:space="preserve">   lard    </w:t>
      </w:r>
      <w:r>
        <w:t xml:space="preserve">   meringue    </w:t>
      </w:r>
      <w:r>
        <w:t xml:space="preserve">   popover    </w:t>
      </w:r>
      <w:r>
        <w:t xml:space="preserve">   alamode    </w:t>
      </w:r>
      <w:r>
        <w:t xml:space="preserve">   flute    </w:t>
      </w:r>
      <w:r>
        <w:t xml:space="preserve">   beading    </w:t>
      </w:r>
      <w:r>
        <w:t xml:space="preserve">   chiffon    </w:t>
      </w:r>
      <w:r>
        <w:t xml:space="preserve">   custard    </w:t>
      </w:r>
      <w:r>
        <w:t xml:space="preserve">   flakiness    </w:t>
      </w:r>
      <w:r>
        <w:t xml:space="preserve">   cornstarch    </w:t>
      </w:r>
      <w:r>
        <w:t xml:space="preserve">   filling    </w:t>
      </w:r>
      <w:r>
        <w:t xml:space="preserve">   cutin    </w:t>
      </w:r>
      <w:r>
        <w:t xml:space="preserve">   lattice    </w:t>
      </w:r>
      <w:r>
        <w:t xml:space="preserve">   water    </w:t>
      </w:r>
      <w:r>
        <w:t xml:space="preserve">   salt    </w:t>
      </w:r>
      <w:r>
        <w:t xml:space="preserve">   flour    </w:t>
      </w:r>
      <w:r>
        <w:t xml:space="preserve">   eclair    </w:t>
      </w:r>
      <w:r>
        <w:t xml:space="preserve">   turnover    </w:t>
      </w:r>
      <w:r>
        <w:t xml:space="preserve">   tart    </w:t>
      </w:r>
      <w:r>
        <w:t xml:space="preserve">   pastry    </w:t>
      </w:r>
      <w:r>
        <w:t xml:space="preserve">   weeping    </w:t>
      </w:r>
      <w:r>
        <w:t xml:space="preserve">   cream puff    </w:t>
      </w:r>
      <w:r>
        <w:t xml:space="preserve">   fruit    </w:t>
      </w:r>
      <w:r>
        <w:t xml:space="preserve">   Shortening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Easy As Pie!</dc:title>
  <dcterms:created xsi:type="dcterms:W3CDTF">2021-10-11T05:52:54Z</dcterms:created>
  <dcterms:modified xsi:type="dcterms:W3CDTF">2021-10-11T05:52:54Z</dcterms:modified>
</cp:coreProperties>
</file>