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spice that looks like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add salt or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beat sugar and fat together until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traditional meat served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comfort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common vegetable not liked by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allergen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spreadable meat 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herb used in Italian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ingredient in a souffle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prepare food by applying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raising agent used in bread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traditional sponge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light crispy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Dairy product that has fruit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grams in a kilogram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Crossword</dc:title>
  <dcterms:created xsi:type="dcterms:W3CDTF">2021-10-11T05:52:35Z</dcterms:created>
  <dcterms:modified xsi:type="dcterms:W3CDTF">2021-10-11T05:52:35Z</dcterms:modified>
</cp:coreProperties>
</file>