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Easy FABU Random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heavily 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or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can't believe it's not 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edge of a mug or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Crazy airplane engineer and tiny 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internet's favorite hedgehog's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Texan dance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pay affectionate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have bitter regret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Big blue wet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Poem by Robert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Unicorn-Whale!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forbidden thing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Alien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 or game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"Spare the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must have my share of the _"   -Jane Austen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thought it was a 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Basket ball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small, little known but frequently used punctuation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change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 fondly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That Scottish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play or to frolic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Unused or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rotate or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Happy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FABU Random crossword</dc:title>
  <dcterms:created xsi:type="dcterms:W3CDTF">2021-10-11T05:53:05Z</dcterms:created>
  <dcterms:modified xsi:type="dcterms:W3CDTF">2021-10-11T05:53:05Z</dcterms:modified>
</cp:coreProperties>
</file>