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Rajayoga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God comes and teaches such __________, which never goes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stands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Hindi name for Golden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Shiva's task is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long as that ____________ is present [in the body], light comes out from these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Maximum number of births a soul can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Minimum number of births a soul can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Those who stay in the _______ of the soul conscious stage are called human beings (insaan) or else they are not human beings but beasts (haivaan), demons.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unlimited fathers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Similarly, the Father Shiv, who comes from the far off place and who is the Father of we point souls, charges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 plays roles of Mother and Father through bodies of _________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It is the task of God to transform _____________ into deities.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Acronym for five 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Power of the soul who thinks, feels and imagines.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Another name for Shankar.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Why [people] apply a bindi (a dot) on the forehead in the land of Bharat (India)?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the cycle of 84 [births], the 84 fathers that you adopted are called________.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of the soul who makes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unlimited inheritance that the Father gives when He comes?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______and the ______are themselves called soul.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Soul World where these souls reside, which is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Shankar’s task is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God comes into this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Brahma means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soul means________.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of the soul thats stores memories, experiences, beliefs, talents, personality.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Hindi name for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who  neither enjoys happiness nor does he suffer sorrow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 as the father of an ant is an ant, the father of an elephant is an elephant, with a bulky stature. The father of a snake is only a snake, it is long. In the same way, the Father of the souls is also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Shivbaba gave of ______ to explain  that  soul becomes weak after going through cycle of birth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two great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form of Shiva is shown in the temple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father of all the religious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God came and taught Raja yoga, only Shankar was proved to be the one who makes the greatest purushaarth of __________ in the world, [Shankar] who attains an incorporeal stage equal to Shiva. Thus, the name of Shankar alone is joined with that of Shiva.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Rajayoga </dc:title>
  <dcterms:created xsi:type="dcterms:W3CDTF">2021-10-11T05:53:55Z</dcterms:created>
  <dcterms:modified xsi:type="dcterms:W3CDTF">2021-10-11T05:53:55Z</dcterms:modified>
</cp:coreProperties>
</file>