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Starts monosyllabic /r/ &amp; /l/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Late    </w:t>
      </w:r>
      <w:r>
        <w:t xml:space="preserve">   Wrap    </w:t>
      </w:r>
      <w:r>
        <w:t xml:space="preserve">   Lunch    </w:t>
      </w:r>
      <w:r>
        <w:t xml:space="preserve">   Read    </w:t>
      </w:r>
      <w:r>
        <w:t xml:space="preserve">   Lips    </w:t>
      </w:r>
      <w:r>
        <w:t xml:space="preserve">   Rock    </w:t>
      </w:r>
      <w:r>
        <w:t xml:space="preserve">   Lamb    </w:t>
      </w:r>
      <w:r>
        <w:t xml:space="preserve">   Rip    </w:t>
      </w:r>
      <w:r>
        <w:t xml:space="preserve">   Leg    </w:t>
      </w:r>
      <w:r>
        <w:t xml:space="preserve">   Write    </w:t>
      </w:r>
      <w:r>
        <w:t xml:space="preserve">   Love    </w:t>
      </w:r>
      <w:r>
        <w:t xml:space="preserve">   Rain    </w:t>
      </w:r>
      <w:r>
        <w:t xml:space="preserve">   Look    </w:t>
      </w:r>
      <w:r>
        <w:t xml:space="preserve">   Ring    </w:t>
      </w:r>
      <w:r>
        <w:t xml:space="preserve">   Lock    </w:t>
      </w:r>
      <w:r>
        <w:t xml:space="preserve">   Race    </w:t>
      </w:r>
      <w:r>
        <w:t xml:space="preserve">   Land    </w:t>
      </w:r>
      <w:r>
        <w:t xml:space="preserve">   Rich    </w:t>
      </w:r>
      <w:r>
        <w:t xml:space="preserve">   Light    </w:t>
      </w:r>
      <w:r>
        <w:t xml:space="preserve">   Wrist    </w:t>
      </w:r>
      <w:r>
        <w:t xml:space="preserve">   Long    </w:t>
      </w:r>
      <w:r>
        <w:t xml:space="preserve">   Red    </w:t>
      </w:r>
      <w:r>
        <w:t xml:space="preserve">   Laugh    </w:t>
      </w:r>
      <w:r>
        <w:t xml:space="preserve">   Rake    </w:t>
      </w:r>
      <w:r>
        <w:t xml:space="preserve">   Leak    </w:t>
      </w:r>
      <w:r>
        <w:t xml:space="preserve">   Rag    </w:t>
      </w:r>
      <w:r>
        <w:t xml:space="preserve">   Lamp    </w:t>
      </w:r>
      <w:r>
        <w:t xml:space="preserve">   Rat    </w:t>
      </w:r>
      <w:r>
        <w:t xml:space="preserve">   Leaf    </w:t>
      </w:r>
      <w:r>
        <w:t xml:space="preserve">   Rice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Starts monosyllabic /r/ &amp; /l/ </dc:title>
  <dcterms:created xsi:type="dcterms:W3CDTF">2021-10-11T05:53:39Z</dcterms:created>
  <dcterms:modified xsi:type="dcterms:W3CDTF">2021-10-11T05:53:39Z</dcterms:modified>
</cp:coreProperties>
</file>