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Crushes    </w:t>
      </w:r>
      <w:r>
        <w:t xml:space="preserve">   Students    </w:t>
      </w:r>
      <w:r>
        <w:t xml:space="preserve">   Teachers lounge    </w:t>
      </w:r>
      <w:r>
        <w:t xml:space="preserve">   Office    </w:t>
      </w:r>
      <w:r>
        <w:t xml:space="preserve">   Computers    </w:t>
      </w:r>
      <w:r>
        <w:t xml:space="preserve">   Tech Mini    </w:t>
      </w:r>
      <w:r>
        <w:t xml:space="preserve">   Art    </w:t>
      </w:r>
      <w:r>
        <w:t xml:space="preserve">   Vocal    </w:t>
      </w:r>
      <w:r>
        <w:t xml:space="preserve">   Math    </w:t>
      </w:r>
      <w:r>
        <w:t xml:space="preserve">   Science    </w:t>
      </w:r>
      <w:r>
        <w:t xml:space="preserve">   Social Studies    </w:t>
      </w:r>
      <w:r>
        <w:t xml:space="preserve">   Language Arts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Word Search</dc:title>
  <dcterms:created xsi:type="dcterms:W3CDTF">2021-10-11T05:53:10Z</dcterms:created>
  <dcterms:modified xsi:type="dcterms:W3CDTF">2021-10-11T05:53:10Z</dcterms:modified>
</cp:coreProperties>
</file>