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 or chilly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Badly behaved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no time in the past or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Related to seeing or sight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Covered in muck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Mobile home on wheels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Return to a former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division in a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Travelling through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crossword </dc:title>
  <dcterms:created xsi:type="dcterms:W3CDTF">2021-10-11T05:53:30Z</dcterms:created>
  <dcterms:modified xsi:type="dcterms:W3CDTF">2021-10-11T05:53:30Z</dcterms:modified>
</cp:coreProperties>
</file>