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 Fit - 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CRACKER    </w:t>
      </w:r>
      <w:r>
        <w:t xml:space="preserve">   SQUASH    </w:t>
      </w:r>
      <w:r>
        <w:t xml:space="preserve">   MANGO    </w:t>
      </w:r>
      <w:r>
        <w:t xml:space="preserve">   PEAR    </w:t>
      </w:r>
      <w:r>
        <w:t xml:space="preserve">   LEMON    </w:t>
      </w:r>
      <w:r>
        <w:t xml:space="preserve">   BERRY    </w:t>
      </w:r>
      <w:r>
        <w:t xml:space="preserve">   YOGURT    </w:t>
      </w:r>
      <w:r>
        <w:t xml:space="preserve">   TOMATO    </w:t>
      </w:r>
      <w:r>
        <w:t xml:space="preserve">   BREAD    </w:t>
      </w:r>
      <w:r>
        <w:t xml:space="preserve">   WATER    </w:t>
      </w:r>
      <w:r>
        <w:t xml:space="preserve">   MILK    </w:t>
      </w:r>
      <w:r>
        <w:t xml:space="preserve">   STRAWBERRY    </w:t>
      </w:r>
      <w:r>
        <w:t xml:space="preserve">   PLUM    </w:t>
      </w:r>
      <w:r>
        <w:t xml:space="preserve">   FRUIT    </w:t>
      </w:r>
      <w:r>
        <w:t xml:space="preserve">   EGG    </w:t>
      </w:r>
      <w:r>
        <w:t xml:space="preserve">   CARROT    </w:t>
      </w:r>
      <w:r>
        <w:t xml:space="preserve">   VEGETABLE    </w:t>
      </w:r>
      <w:r>
        <w:t xml:space="preserve">   GRAPE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Fit - Healthy Eating </dc:title>
  <dcterms:created xsi:type="dcterms:W3CDTF">2021-10-11T05:54:09Z</dcterms:created>
  <dcterms:modified xsi:type="dcterms:W3CDTF">2021-10-11T05:54:09Z</dcterms:modified>
</cp:coreProperties>
</file>