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Healthy!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Avocado    </w:t>
      </w:r>
      <w:r>
        <w:t xml:space="preserve">   Banana    </w:t>
      </w:r>
      <w:r>
        <w:t xml:space="preserve">   Blackberry    </w:t>
      </w:r>
      <w:r>
        <w:t xml:space="preserve">   Blueberries    </w:t>
      </w:r>
      <w:r>
        <w:t xml:space="preserve">   Blueberry    </w:t>
      </w:r>
      <w:r>
        <w:t xml:space="preserve">   Broccoli    </w:t>
      </w:r>
      <w:r>
        <w:t xml:space="preserve">   Carrot    </w:t>
      </w:r>
      <w:r>
        <w:t xml:space="preserve">   Cauliflower    </w:t>
      </w:r>
      <w:r>
        <w:t xml:space="preserve">   Celery    </w:t>
      </w:r>
      <w:r>
        <w:t xml:space="preserve">   Corn    </w:t>
      </w:r>
      <w:r>
        <w:t xml:space="preserve">   Cucumber    </w:t>
      </w:r>
      <w:r>
        <w:t xml:space="preserve">   Eggplant    </w:t>
      </w:r>
      <w:r>
        <w:t xml:space="preserve">   Grape    </w:t>
      </w:r>
      <w:r>
        <w:t xml:space="preserve">   Lettuce    </w:t>
      </w:r>
      <w:r>
        <w:t xml:space="preserve">   Nectarine    </w:t>
      </w:r>
      <w:r>
        <w:t xml:space="preserve">   Olives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Plum    </w:t>
      </w:r>
      <w:r>
        <w:t xml:space="preserve">   Pomegranate    </w:t>
      </w:r>
      <w:r>
        <w:t xml:space="preserve">   Raspberry    </w:t>
      </w:r>
      <w:r>
        <w:t xml:space="preserve">   Strawberrie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Healthy!</dc:title>
  <dcterms:created xsi:type="dcterms:W3CDTF">2021-10-11T05:53:10Z</dcterms:created>
  <dcterms:modified xsi:type="dcterms:W3CDTF">2021-10-11T05:53:10Z</dcterms:modified>
</cp:coreProperties>
</file>