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 Protein  Daily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meat from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protein rich food spreads easily on bread and crackers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protein food do you eat with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protein food sold as T bones, sirloin, and ribeye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Kentucky Fried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meat usually prepared and served with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high protein sandwich made Snappy's Lunch in Mt Airy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 is typically served during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protein food made from cheese curds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high protein dish includes hamburger, crackers or oatmeal, peppers, onions, &amp; ketchup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Bumble bee, Chicken of the Sea and Starkist are name - brands for this canned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food contains more protein .... hot dog or hamburger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Protein  Daily </dc:title>
  <dcterms:created xsi:type="dcterms:W3CDTF">2021-10-11T05:54:14Z</dcterms:created>
  <dcterms:modified xsi:type="dcterms:W3CDTF">2021-10-11T05:54:14Z</dcterms:modified>
</cp:coreProperties>
</file>