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 Right Stay Hype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Leafy greens, broccoli, celery and corn can help combat__________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eating_____________carbohydrates helps with your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Protein functions as ________________for your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water do to the body?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___________have many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Vitamin C is important for ___________of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help prevents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should eat a colorful selection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kidneys need this to filter waste from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works as a __________for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filters waste from your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 lean protein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hydrate    </w:t>
      </w:r>
      <w:r>
        <w:t xml:space="preserve">   complex    </w:t>
      </w:r>
      <w:r>
        <w:t xml:space="preserve">   fuel    </w:t>
      </w:r>
      <w:r>
        <w:t xml:space="preserve">   chicken    </w:t>
      </w:r>
      <w:r>
        <w:t xml:space="preserve">   buildingblock    </w:t>
      </w:r>
      <w:r>
        <w:t xml:space="preserve">   Vegetables    </w:t>
      </w:r>
      <w:r>
        <w:t xml:space="preserve">   Heart Disease    </w:t>
      </w:r>
      <w:r>
        <w:t xml:space="preserve">   fruit    </w:t>
      </w:r>
      <w:r>
        <w:t xml:space="preserve">   growth    </w:t>
      </w:r>
      <w:r>
        <w:t xml:space="preserve">   Nutrients    </w:t>
      </w:r>
      <w:r>
        <w:t xml:space="preserve">   kidneys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 Right Stay Hype</dc:title>
  <dcterms:created xsi:type="dcterms:W3CDTF">2021-10-11T05:53:24Z</dcterms:created>
  <dcterms:modified xsi:type="dcterms:W3CDTF">2021-10-11T05:53:24Z</dcterms:modified>
</cp:coreProperties>
</file>