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The Rainbow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magnesium    </w:t>
      </w:r>
      <w:r>
        <w:t xml:space="preserve">   fiber    </w:t>
      </w:r>
      <w:r>
        <w:t xml:space="preserve">   zinc    </w:t>
      </w:r>
      <w:r>
        <w:t xml:space="preserve">   potassium    </w:t>
      </w:r>
      <w:r>
        <w:t xml:space="preserve">   vitamins    </w:t>
      </w:r>
      <w:r>
        <w:t xml:space="preserve">   health    </w:t>
      </w:r>
      <w:r>
        <w:t xml:space="preserve">   vegetable    </w:t>
      </w:r>
      <w:r>
        <w:t xml:space="preserve">   fruit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The Rainbow Word Search </dc:title>
  <dcterms:created xsi:type="dcterms:W3CDTF">2021-10-11T05:53:35Z</dcterms:created>
  <dcterms:modified xsi:type="dcterms:W3CDTF">2021-10-11T05:53:35Z</dcterms:modified>
</cp:coreProperties>
</file>