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Eat The Rainbow Wordsearch!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zinc    </w:t>
      </w:r>
      <w:r>
        <w:t xml:space="preserve">   magnesium    </w:t>
      </w:r>
      <w:r>
        <w:t xml:space="preserve">   nutrients    </w:t>
      </w:r>
      <w:r>
        <w:t xml:space="preserve">   potassium    </w:t>
      </w:r>
      <w:r>
        <w:t xml:space="preserve">   fiber    </w:t>
      </w:r>
      <w:r>
        <w:t xml:space="preserve">   vegetable    </w:t>
      </w:r>
      <w:r>
        <w:t xml:space="preserve">   fruit    </w:t>
      </w:r>
      <w:r>
        <w:t xml:space="preserve">   vitamins    </w:t>
      </w:r>
      <w:r>
        <w:t xml:space="preserve">   violet    </w:t>
      </w:r>
      <w:r>
        <w:t xml:space="preserve">   indigo    </w:t>
      </w:r>
      <w:r>
        <w:t xml:space="preserve">   blue    </w:t>
      </w:r>
      <w:r>
        <w:t xml:space="preserve">   green    </w:t>
      </w:r>
      <w:r>
        <w:t xml:space="preserve">   yellow    </w:t>
      </w:r>
      <w:r>
        <w:t xml:space="preserve">   orange    </w:t>
      </w:r>
      <w:r>
        <w:t xml:space="preserve">   red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Eat The Rainbow Wordsearch!</dc:title>
  <dcterms:created xsi:type="dcterms:W3CDTF">2021-10-11T05:53:33Z</dcterms:created>
  <dcterms:modified xsi:type="dcterms:W3CDTF">2021-10-11T05:53:33Z</dcterms:modified>
</cp:coreProperties>
</file>