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Your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artichoke    </w:t>
      </w:r>
      <w:r>
        <w:t xml:space="preserve">   arugula    </w:t>
      </w:r>
      <w:r>
        <w:t xml:space="preserve">   asparagus    </w:t>
      </w:r>
      <w:r>
        <w:t xml:space="preserve">   beets    </w:t>
      </w:r>
      <w:r>
        <w:t xml:space="preserve">   broccoli    </w:t>
      </w:r>
      <w:r>
        <w:t xml:space="preserve">   cabbage    </w:t>
      </w:r>
      <w:r>
        <w:t xml:space="preserve">   carrot    </w:t>
      </w:r>
      <w:r>
        <w:t xml:space="preserve">   celery    </w:t>
      </w:r>
      <w:r>
        <w:t xml:space="preserve">   cucumber    </w:t>
      </w:r>
      <w:r>
        <w:t xml:space="preserve">   green bean    </w:t>
      </w:r>
      <w:r>
        <w:t xml:space="preserve">   lettuce    </w:t>
      </w:r>
      <w:r>
        <w:t xml:space="preserve">   okra    </w:t>
      </w:r>
      <w:r>
        <w:t xml:space="preserve">   onion    </w:t>
      </w:r>
      <w:r>
        <w:t xml:space="preserve">   pea    </w:t>
      </w:r>
      <w:r>
        <w:t xml:space="preserve">   potato    </w:t>
      </w:r>
      <w:r>
        <w:t xml:space="preserve">   spinach    </w:t>
      </w:r>
      <w:r>
        <w:t xml:space="preserve">   squash    </w:t>
      </w:r>
      <w:r>
        <w:t xml:space="preserve">   swisschard    </w:t>
      </w:r>
      <w:r>
        <w:t xml:space="preserve">   tomato    </w:t>
      </w:r>
      <w:r>
        <w:t xml:space="preserve">   turnip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VEGGIES</dc:title>
  <dcterms:created xsi:type="dcterms:W3CDTF">2021-10-11T05:52:23Z</dcterms:created>
  <dcterms:modified xsi:type="dcterms:W3CDTF">2021-10-11T05:52:23Z</dcterms:modified>
</cp:coreProperties>
</file>