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 Your Veggies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sharper than a sweet pepper , but has a flat, watery aftertaste. think of "ants on a log"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strong, mild, aromatic, tear-inducing, acidic, salty, spicy, sweet, bitter, sour, or flavorful.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spherical seed described as green, sweet, eyed.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often used for salads, although it is also seen in other kinds of food, such as soups, sandwiches and wraps.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lacy green leaves, resembling flat leaf parsley.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can be found in a rainbow of colors and can vary in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but are green when unripe. Some think its a fruit some think its a vegetable.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root vegetable, usually orange in colour, though purple, black, red, white, and yellow also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summer squash and is shaped like a cucumber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Solid stem and bearing the grain, seeds, or kernels on large 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Your Veggies </dc:title>
  <dcterms:created xsi:type="dcterms:W3CDTF">2021-10-11T05:53:31Z</dcterms:created>
  <dcterms:modified xsi:type="dcterms:W3CDTF">2021-10-11T05:53:31Z</dcterms:modified>
</cp:coreProperties>
</file>