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 Your Way Around the World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siesta    </w:t>
      </w:r>
      <w:r>
        <w:t xml:space="preserve">   burrito    </w:t>
      </w:r>
      <w:r>
        <w:t xml:space="preserve">   chimichanga    </w:t>
      </w:r>
      <w:r>
        <w:t xml:space="preserve">   tortilla    </w:t>
      </w:r>
      <w:r>
        <w:t xml:space="preserve">   gourmet    </w:t>
      </w:r>
      <w:r>
        <w:t xml:space="preserve">   yorkshire pudding    </w:t>
      </w:r>
      <w:r>
        <w:t xml:space="preserve">   pizza    </w:t>
      </w:r>
      <w:r>
        <w:t xml:space="preserve">   toboganning    </w:t>
      </w:r>
      <w:r>
        <w:t xml:space="preserve">   ice skating    </w:t>
      </w:r>
      <w:r>
        <w:t xml:space="preserve">   Rideau canal    </w:t>
      </w:r>
      <w:r>
        <w:t xml:space="preserve">   bolognaise    </w:t>
      </w:r>
      <w:r>
        <w:t xml:space="preserve">   ravioli    </w:t>
      </w:r>
      <w:r>
        <w:t xml:space="preserve">   pasta    </w:t>
      </w:r>
      <w:r>
        <w:t xml:space="preserve">   spaghetti    </w:t>
      </w:r>
      <w:r>
        <w:t xml:space="preserve">   Cinnamon rolls    </w:t>
      </w:r>
      <w:r>
        <w:t xml:space="preserve">   Sweden    </w:t>
      </w:r>
      <w:r>
        <w:t xml:space="preserve">   germany    </w:t>
      </w:r>
      <w:r>
        <w:t xml:space="preserve">   Maple syrup    </w:t>
      </w:r>
      <w:r>
        <w:t xml:space="preserve">   Sombrero    </w:t>
      </w:r>
      <w:r>
        <w:t xml:space="preserve">   taco    </w:t>
      </w:r>
      <w:r>
        <w:t xml:space="preserve">   mexico    </w:t>
      </w:r>
      <w:r>
        <w:t xml:space="preserve">   beavertail    </w:t>
      </w:r>
      <w:r>
        <w:t xml:space="preserve">   Icebar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 Your Way Around the World Puzzle 1</dc:title>
  <dcterms:created xsi:type="dcterms:W3CDTF">2021-10-11T05:53:28Z</dcterms:created>
  <dcterms:modified xsi:type="dcterms:W3CDTF">2021-10-11T05:53:28Z</dcterms:modified>
</cp:coreProperties>
</file>