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 the rainbow!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often associated with urinary tract infections, this superfruit can also increase your HDL cholesterol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tart fruit has antibacterial and anti-inflammatory ability that helps prevent oral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delicious orange treat that your gut loves and free radicals love to hate; most commonly eaten around 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fruit is the cousin of grapefruit, packed with antioxidants and Vitamin C, has been associated with weight loss, improved heart health, and promotes youthful looking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"vegetable" is actually a grain and can be used to keep your energy up for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fruit can protect against arthritis and lower menstrual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Often used as a meat substitute, this fruit is high in manganese and folate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common anti-inflammatory and antioxidant rich fruit, it can also help you recover faster after a tough workout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tastier way to hydrate, this fruit has levels of lycopene similar to a 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cabbage family and almost universally hated by children across the United States; high in vitamins C and K and sulforaphane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Shaped like a spear, this vegetable contains lots of chromium, which helps in glucose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leafy green is related to both beets and spinach and just one cup cooked can help you meet your daily intake of Vitamins A and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varieties are rich in carotenoids and vitamins and others, while still crunchy and delicious, are eaten while not fully ripe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used to sweeten up your morning cereal, this fruit is packed with tryptophan and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peppery, crunchy vegetable that can help prevent red blood cell damage and promote heart health; some varieties can even be used to treat jaundice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dried, this fruit can help reduce constipation and promote bone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 the rainbow! </dc:title>
  <dcterms:created xsi:type="dcterms:W3CDTF">2021-10-11T05:53:58Z</dcterms:created>
  <dcterms:modified xsi:type="dcterms:W3CDTF">2021-10-11T05:53:58Z</dcterms:modified>
</cp:coreProperties>
</file>