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Eat your Greens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ARTICHOKE    </w:t>
      </w:r>
      <w:r>
        <w:t xml:space="preserve">   ASPARAGUS    </w:t>
      </w:r>
      <w:r>
        <w:t xml:space="preserve">   BEANS    </w:t>
      </w:r>
      <w:r>
        <w:t xml:space="preserve">   BOK CHOY    </w:t>
      </w:r>
      <w:r>
        <w:t xml:space="preserve">   BROCCOLI    </w:t>
      </w:r>
      <w:r>
        <w:t xml:space="preserve">   BRUSSELS SPROUTS    </w:t>
      </w:r>
      <w:r>
        <w:t xml:space="preserve">   CABBAGE    </w:t>
      </w:r>
      <w:r>
        <w:t xml:space="preserve">   CELERY    </w:t>
      </w:r>
      <w:r>
        <w:t xml:space="preserve">   CHARD    </w:t>
      </w:r>
      <w:r>
        <w:t xml:space="preserve">   COLLARD    </w:t>
      </w:r>
      <w:r>
        <w:t xml:space="preserve">   CUCUMBER    </w:t>
      </w:r>
      <w:r>
        <w:t xml:space="preserve">   KALE    </w:t>
      </w:r>
      <w:r>
        <w:t xml:space="preserve">   LETTUCE    </w:t>
      </w:r>
      <w:r>
        <w:t xml:space="preserve">   OKRA    </w:t>
      </w:r>
      <w:r>
        <w:t xml:space="preserve">   PEAS    </w:t>
      </w:r>
      <w:r>
        <w:t xml:space="preserve">   PEPPERS    </w:t>
      </w:r>
      <w:r>
        <w:t xml:space="preserve">   RAPINI    </w:t>
      </w:r>
      <w:r>
        <w:t xml:space="preserve">   SAMPHIRE    </w:t>
      </w:r>
      <w:r>
        <w:t xml:space="preserve">   SPINACH    </w:t>
      </w:r>
      <w:r>
        <w:t xml:space="preserve">   SPROUTS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your Greens</dc:title>
  <dcterms:created xsi:type="dcterms:W3CDTF">2021-10-11T05:52:37Z</dcterms:created>
  <dcterms:modified xsi:type="dcterms:W3CDTF">2021-10-11T05:52:37Z</dcterms:modified>
</cp:coreProperties>
</file>