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Eating Around the World!!!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Haiti    </w:t>
      </w:r>
      <w:r>
        <w:t xml:space="preserve">   tropical    </w:t>
      </w:r>
      <w:r>
        <w:t xml:space="preserve">   processed    </w:t>
      </w:r>
      <w:r>
        <w:t xml:space="preserve">   Australia    </w:t>
      </w:r>
      <w:r>
        <w:t xml:space="preserve">   pepper    </w:t>
      </w:r>
      <w:r>
        <w:t xml:space="preserve">   preserve    </w:t>
      </w:r>
      <w:r>
        <w:t xml:space="preserve">   spicy    </w:t>
      </w:r>
      <w:r>
        <w:t xml:space="preserve">   chocolate    </w:t>
      </w:r>
      <w:r>
        <w:t xml:space="preserve">   beans    </w:t>
      </w:r>
      <w:r>
        <w:t xml:space="preserve">   Incas    </w:t>
      </w:r>
      <w:r>
        <w:t xml:space="preserve">   Mayans    </w:t>
      </w:r>
      <w:r>
        <w:t xml:space="preserve">   turnips    </w:t>
      </w:r>
      <w:r>
        <w:t xml:space="preserve">   rye    </w:t>
      </w:r>
      <w:r>
        <w:t xml:space="preserve">   cold    </w:t>
      </w:r>
      <w:r>
        <w:t xml:space="preserve">   meat    </w:t>
      </w:r>
      <w:r>
        <w:t xml:space="preserve">   sushi    </w:t>
      </w:r>
      <w:r>
        <w:t xml:space="preserve">   oregano    </w:t>
      </w:r>
      <w:r>
        <w:t xml:space="preserve">   Turks    </w:t>
      </w:r>
      <w:r>
        <w:t xml:space="preserve">   Persian    </w:t>
      </w:r>
      <w:r>
        <w:t xml:space="preserve">   frankfurter    </w:t>
      </w:r>
      <w:r>
        <w:t xml:space="preserve">   cool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Around the World!!!</dc:title>
  <dcterms:created xsi:type="dcterms:W3CDTF">2021-10-11T05:54:02Z</dcterms:created>
  <dcterms:modified xsi:type="dcterms:W3CDTF">2021-10-11T05:54:02Z</dcterms:modified>
</cp:coreProperties>
</file>