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obsession    </w:t>
      </w:r>
      <w:r>
        <w:t xml:space="preserve">   media    </w:t>
      </w:r>
      <w:r>
        <w:t xml:space="preserve">   teens    </w:t>
      </w:r>
      <w:r>
        <w:t xml:space="preserve">   ugly    </w:t>
      </w:r>
      <w:r>
        <w:t xml:space="preserve">   obese    </w:t>
      </w:r>
      <w:r>
        <w:t xml:space="preserve">   laxative    </w:t>
      </w:r>
      <w:r>
        <w:t xml:space="preserve">   depression    </w:t>
      </w:r>
      <w:r>
        <w:t xml:space="preserve">   weight    </w:t>
      </w:r>
      <w:r>
        <w:t xml:space="preserve">   starving    </w:t>
      </w:r>
      <w:r>
        <w:t xml:space="preserve">   exercise    </w:t>
      </w:r>
      <w:r>
        <w:t xml:space="preserve">   vomiting    </w:t>
      </w:r>
      <w:r>
        <w:t xml:space="preserve">   diet    </w:t>
      </w:r>
      <w:r>
        <w:t xml:space="preserve">   binge    </w:t>
      </w:r>
      <w:r>
        <w:t xml:space="preserve">   perfection    </w:t>
      </w:r>
      <w:r>
        <w:t xml:space="preserve">   malnutrition    </w:t>
      </w:r>
      <w:r>
        <w:t xml:space="preserve">   disorder    </w:t>
      </w:r>
      <w:r>
        <w:t xml:space="preserve">   eating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2021-10-11T05:52:25Z</dcterms:created>
  <dcterms:modified xsi:type="dcterms:W3CDTF">2021-10-11T05:52:25Z</dcterms:modified>
</cp:coreProperties>
</file>