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type of Outpatient treatment for minors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with Eating Disorders have body image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genes responsible for genetic Eating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compensation includes not eating for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Eating Disorder includes eating large amounts of food with no compensation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Eating Disorder sees the largest amounts of weight loss in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Eating Disorders have this in common, ______ around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_________ family can increase your chances at getting an Eating Disorder.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entering the Inpatient program, most patients go on ______ for around a week to become more medically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both Anorexia and Bulimia, weight _____ is a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Eating Disorders, you eating should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Inpatient treatment, the main focus is weight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member of your family has or has had an Eating Disorder, you are _____ likely to get an Eating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average, how many months do individuals stay at Residential programs?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 Crossword</dc:title>
  <dcterms:created xsi:type="dcterms:W3CDTF">2021-10-11T05:53:03Z</dcterms:created>
  <dcterms:modified xsi:type="dcterms:W3CDTF">2021-10-11T05:53:03Z</dcterms:modified>
</cp:coreProperties>
</file>