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with anorexia have loss of muscle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eating a lot of food at one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eating disorder in which one eats unnutritional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are Anorexic you have to feel______.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symptom of Anorexia is low blood______.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sign of binge eating is weight_______.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to get rid of food besides purging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emotional illness that is a great danger to your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is when you eat excessive amounts of food then purging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eating you would do this to get rid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are more likely to have a binge eating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constantly purge you burn your__________.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binge eating can cause liver and ________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by fear of gaining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binge eating often occurs when someone is emotionally________.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 Crossword Puzzle</dc:title>
  <dcterms:created xsi:type="dcterms:W3CDTF">2022-08-13T15:16:35Z</dcterms:created>
  <dcterms:modified xsi:type="dcterms:W3CDTF">2022-08-13T15:16:35Z</dcterms:modified>
</cp:coreProperties>
</file>