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Disorder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Depression    </w:t>
      </w:r>
      <w:r>
        <w:t xml:space="preserve">   Stress    </w:t>
      </w:r>
      <w:r>
        <w:t xml:space="preserve">   Anorexia    </w:t>
      </w:r>
      <w:r>
        <w:t xml:space="preserve">   Binging    </w:t>
      </w:r>
      <w:r>
        <w:t xml:space="preserve">   Body Image    </w:t>
      </w:r>
      <w:r>
        <w:t xml:space="preserve">   Bulimia    </w:t>
      </w:r>
      <w:r>
        <w:t xml:space="preserve">   Exercise    </w:t>
      </w:r>
      <w:r>
        <w:t xml:space="preserve">   Laxative    </w:t>
      </w:r>
      <w:r>
        <w:t xml:space="preserve">   Purging    </w:t>
      </w:r>
      <w:r>
        <w:t xml:space="preserve">   Self Esteem    </w:t>
      </w:r>
      <w:r>
        <w:t xml:space="preserve">   Underweight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 Word Search</dc:title>
  <dcterms:created xsi:type="dcterms:W3CDTF">2021-10-11T05:52:58Z</dcterms:created>
  <dcterms:modified xsi:type="dcterms:W3CDTF">2021-10-11T05:52:58Z</dcterms:modified>
</cp:coreProperties>
</file>