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Imbalance    </w:t>
      </w:r>
      <w:r>
        <w:t xml:space="preserve">   Disorder    </w:t>
      </w:r>
      <w:r>
        <w:t xml:space="preserve">   Diet    </w:t>
      </w:r>
      <w:r>
        <w:t xml:space="preserve">   Women    </w:t>
      </w:r>
      <w:r>
        <w:t xml:space="preserve">   Exercise    </w:t>
      </w:r>
      <w:r>
        <w:t xml:space="preserve">   Fasting    </w:t>
      </w:r>
      <w:r>
        <w:t xml:space="preserve">   Laxatives    </w:t>
      </w:r>
      <w:r>
        <w:t xml:space="preserve">   Teenagers    </w:t>
      </w:r>
      <w:r>
        <w:t xml:space="preserve">   Starve    </w:t>
      </w:r>
      <w:r>
        <w:t xml:space="preserve">   Weight    </w:t>
      </w:r>
      <w:r>
        <w:t xml:space="preserve">   Dissatisfaction    </w:t>
      </w:r>
      <w:r>
        <w:t xml:space="preserve">   Purge    </w:t>
      </w:r>
      <w:r>
        <w:t xml:space="preserve">   Bulimia    </w:t>
      </w:r>
      <w:r>
        <w:t xml:space="preserve">   Anorexic    </w:t>
      </w:r>
      <w:r>
        <w:t xml:space="preserve">   Binge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</dc:title>
  <dcterms:created xsi:type="dcterms:W3CDTF">2021-10-11T05:53:32Z</dcterms:created>
  <dcterms:modified xsi:type="dcterms:W3CDTF">2021-10-11T05:53:32Z</dcterms:modified>
</cp:coreProperties>
</file>