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Eating Disorders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who suffers from bulimia may have decaying teeth due to the acid from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Another word for vomit. To rid yourself of something.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Many people who suffer from eating disorders not only have an unhealthy obsession with food, but are also obsessed with this activity to help them burn calories.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People with anorexia have an obsession with this.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 of the influences that could cause someone to develop an eating disorder. False advertisements, use of photoshop, places unrealistic expectations on appearance.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People who are malnourished will typically grow this on their bodies to help regulate their body temperatures.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disorder is characterized by uncontrollably eating large amounts of food at once, then accompanied by extreme feelings of guilt/disgust.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disorder is characterized by extreme obsession with weight, restricting calories/food intake, extreme exercising and can be deadly.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People with eating disorders typically have very low ____________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Many times people who suffer from severe eating disorders prefer to be ________ in fear of being judged/shamed.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who suffers from this disorder may force themselves to throw up, or take laxatives to rid themselves of the food they eat.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Many disorders if left untreated can result in this (the ultimate consequence).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Eating Disorders</dc:title>
  <dcterms:created xsi:type="dcterms:W3CDTF">2021-10-11T05:53:36Z</dcterms:created>
  <dcterms:modified xsi:type="dcterms:W3CDTF">2021-10-11T05:53:36Z</dcterms:modified>
</cp:coreProperties>
</file>