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vomit    </w:t>
      </w:r>
      <w:r>
        <w:t xml:space="preserve">   negative    </w:t>
      </w:r>
      <w:r>
        <w:t xml:space="preserve">   eat    </w:t>
      </w:r>
      <w:r>
        <w:t xml:space="preserve">   stress    </w:t>
      </w:r>
      <w:r>
        <w:t xml:space="preserve">   obesity    </w:t>
      </w:r>
      <w:r>
        <w:t xml:space="preserve">   body    </w:t>
      </w:r>
      <w:r>
        <w:t xml:space="preserve">   blood    </w:t>
      </w:r>
      <w:r>
        <w:t xml:space="preserve">   dehydration    </w:t>
      </w:r>
      <w:r>
        <w:t xml:space="preserve">   cycle    </w:t>
      </w:r>
      <w:r>
        <w:t xml:space="preserve">   binge    </w:t>
      </w:r>
      <w:r>
        <w:t xml:space="preserve">   Inflammation    </w:t>
      </w:r>
      <w:r>
        <w:t xml:space="preserve">   oral    </w:t>
      </w:r>
      <w:r>
        <w:t xml:space="preserve">   reason    </w:t>
      </w:r>
      <w:r>
        <w:t xml:space="preserve">   dry    </w:t>
      </w:r>
      <w:r>
        <w:t xml:space="preserve">   gaining    </w:t>
      </w:r>
      <w:r>
        <w:t xml:space="preserve">   thin    </w:t>
      </w:r>
      <w:r>
        <w:t xml:space="preserve">   nervosa    </w:t>
      </w:r>
      <w:r>
        <w:t xml:space="preserve">   diabetes    </w:t>
      </w:r>
      <w:r>
        <w:t xml:space="preserve">   eating    </w:t>
      </w:r>
      <w:r>
        <w:t xml:space="preserve">   health    </w:t>
      </w:r>
      <w:r>
        <w:t xml:space="preserve">   chalk    </w:t>
      </w:r>
      <w:r>
        <w:t xml:space="preserve">   hair    </w:t>
      </w:r>
      <w:r>
        <w:t xml:space="preserve">   skinny    </w:t>
      </w:r>
      <w:r>
        <w:t xml:space="preserve">   men    </w:t>
      </w:r>
      <w:r>
        <w:t xml:space="preserve">   women    </w:t>
      </w:r>
      <w:r>
        <w:t xml:space="preserve">   obese    </w:t>
      </w:r>
      <w:r>
        <w:t xml:space="preserve">   image    </w:t>
      </w:r>
      <w:r>
        <w:t xml:space="preserve">   self    </w:t>
      </w:r>
      <w:r>
        <w:t xml:space="preserve">   thoughts    </w:t>
      </w:r>
      <w:r>
        <w:t xml:space="preserve">   weight    </w:t>
      </w:r>
      <w:r>
        <w:t xml:space="preserve">   Bulimia    </w:t>
      </w:r>
      <w:r>
        <w:t xml:space="preserve">   treatment    </w:t>
      </w:r>
      <w:r>
        <w:t xml:space="preserve">   cause    </w:t>
      </w:r>
      <w:r>
        <w:t xml:space="preserve">   signs    </w:t>
      </w:r>
      <w:r>
        <w:t xml:space="preserve">   puke    </w:t>
      </w:r>
      <w:r>
        <w:t xml:space="preserve">   Symptoms    </w:t>
      </w:r>
      <w:r>
        <w:t xml:space="preserve">   emotional    </w:t>
      </w:r>
      <w:r>
        <w:t xml:space="preserve">   anorexia    </w:t>
      </w:r>
      <w:r>
        <w:t xml:space="preserve">   hungry    </w:t>
      </w:r>
      <w:r>
        <w:t xml:space="preserve">   food    </w:t>
      </w:r>
      <w:r>
        <w:t xml:space="preserve">   disorder    </w:t>
      </w:r>
      <w:r>
        <w:t xml:space="preserve">   pica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2021-10-11T05:53:38Z</dcterms:created>
  <dcterms:modified xsi:type="dcterms:W3CDTF">2021-10-11T05:53:38Z</dcterms:modified>
</cp:coreProperties>
</file>